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– директора ООО «КВАНТ»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Николаевича, </w:t>
      </w:r>
      <w:r>
        <w:rPr>
          <w:rStyle w:val="cat-ExternalSystemDefinedgrp-4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д. 13,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«КВАНТ»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с. Угут,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13,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31.03.2023 года, период совершения административного правонарушения: с 01.04.2023 г. по 31.03.2024 г.) бухгалтерскую отчетность за 12 месяцев 2022 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Д.Н., 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Подпунктом 5.1 п. 1 ст. 23 Налогового кодекса Российской Федерации (далее - НК РФ) предусмотрена обязанность налогоплательщиков представлять в налоговый </w:t>
      </w:r>
      <w:r>
        <w:rPr>
          <w:rFonts w:ascii="Times New Roman" w:eastAsia="Times New Roman" w:hAnsi="Times New Roman" w:cs="Times New Roman"/>
          <w:sz w:val="26"/>
          <w:szCs w:val="26"/>
        </w:rPr>
        <w:t>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№ 86172333800102800002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ООО «КВАНТ» </w:t>
      </w:r>
      <w:r>
        <w:rPr>
          <w:rFonts w:ascii="Times New Roman" w:eastAsia="Times New Roman" w:hAnsi="Times New Roman" w:cs="Times New Roman"/>
          <w:sz w:val="26"/>
          <w:szCs w:val="26"/>
        </w:rPr>
        <w:t>Асаёнок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0412365400135002032415148.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7">
    <w:name w:val="cat-ExternalSystemDefined grp-42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3rplc-13">
    <w:name w:val="cat-PassportData grp-33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ExternalSystemDefinedgrp-41rplc-16">
    <w:name w:val="cat-ExternalSystemDefined grp-41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